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9865"/>
      </w:tblGrid>
      <w:tr>
        <w:tc>
          <w:tcPr>
            <w:tcW w:type="dxa" w:w="9865"/>
            <w:tcBorders>
              <w:left w:val="single" w:sz="24" w:color="FF5722"/>
            </w:tcBorders>
            <w:tcBorders>
              <w:top w:val="single" w:sz="6" w:color="E5E7EB"/>
              <w:bottom w:val="single" w:sz="6" w:color="E5E7EB"/>
              <w:right w:val="single" w:sz="6" w:color="E5E7EB"/>
            </w:tcBorders>
          </w:tcPr>
          <w:p>
            <w:pPr>
              <w:spacing w:before="80" w:after="0" w:line="240" w:lineRule="auto"/>
            </w:pPr>
            <w:r>
              <w:rPr>
                <w:rFonts w:ascii="Calibri" w:hAnsi="Calibri"/>
                <w:b/>
                <w:i w:val="0"/>
                <w:color w:val="0F0F10"/>
                <w:sz w:val="52"/>
                <w:spacing w:val="-6"/>
              </w:rPr>
              <w:t>[Your Name]</w:t>
            </w:r>
          </w:p>
          <w:p>
            <w:pPr>
              <w:spacing w:before="40" w:after="0" w:line="264" w:lineRule="auto"/>
            </w:pPr>
            <w:r>
              <w:rPr>
                <w:rFonts w:ascii="Calibri" w:hAnsi="Calibri"/>
                <w:b w:val="0"/>
                <w:i w:val="0"/>
                <w:color w:val="555555"/>
                <w:sz w:val="22"/>
              </w:rPr>
              <w:t>Graduate [Subject] - [University], [Class of 2026]</w:t>
            </w:r>
          </w:p>
          <w:p>
            <w:pPr>
              <w:spacing w:before="40" w:after="80" w:line="264" w:lineRule="auto"/>
            </w:pPr>
            <w:r>
              <w:rPr>
                <w:rFonts w:ascii="Calibri" w:hAnsi="Calibri"/>
                <w:b w:val="0"/>
                <w:i w:val="0"/>
                <w:color w:val="0F0F10"/>
                <w:sz w:val="20"/>
              </w:rPr>
              <w:t>[City] |[07xxx xxx xxx] |[firstname.lastname@email.com] |[linkedin.com/in/your-handle]</w:t>
            </w:r>
          </w:p>
        </w:tc>
      </w:tr>
    </w:tbl>
    <w:p>
      <w:pPr>
        <w:spacing w:before="0" w:after="0" w:line="192" w:lineRule="auto"/>
      </w:pPr>
    </w:p>
    <w:p>
      <w:pPr>
        <w:spacing w:before="240" w:after="80" w:line="240" w:lineRule="auto"/>
        <w:pBdr>
          <w:bottom w:val="single" w:sz="12" w:space="1" w:color="FF5722"/>
        </w:pBdr>
      </w:pPr>
      <w:r>
        <w:rPr>
          <w:rFonts w:ascii="Calibri" w:hAnsi="Calibri"/>
          <w:b/>
          <w:i w:val="0"/>
          <w:color w:val="FF5722"/>
          <w:sz w:val="20"/>
          <w:spacing w:val="40"/>
        </w:rPr>
        <w:t>PROFILE</w:t>
      </w:r>
    </w:p>
    <w:p>
      <w:pPr>
        <w:spacing w:before="80" w:after="0" w:line="293" w:lineRule="auto"/>
      </w:pPr>
      <w:r>
        <w:rPr>
          <w:rFonts w:ascii="Calibri" w:hAnsi="Calibri"/>
          <w:b w:val="0"/>
          <w:i w:val="0"/>
          <w:color w:val="0F0F10"/>
          <w:sz w:val="20"/>
        </w:rPr>
        <w:t>One short paragraph. What you studied, the kind of role you want, and the transferable skill you want the reader to remember. Example: "Psychology graduate (2:1, Leeds) moving into user research. Strongest at turning messy interview data into clear recommendations - did this on my final-year project and on a charity brief outside my course."</w:t>
      </w:r>
    </w:p>
    <w:p>
      <w:pPr>
        <w:spacing w:before="240" w:after="80" w:line="240" w:lineRule="auto"/>
        <w:pBdr>
          <w:bottom w:val="single" w:sz="12" w:space="1" w:color="FF5722"/>
        </w:pBdr>
      </w:pPr>
      <w:r>
        <w:rPr>
          <w:rFonts w:ascii="Calibri" w:hAnsi="Calibri"/>
          <w:b/>
          <w:i w:val="0"/>
          <w:color w:val="FF5722"/>
          <w:sz w:val="20"/>
          <w:spacing w:val="40"/>
        </w:rPr>
        <w:t>KEY SKILLS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6" w:color="E5E7EB"/>
          <w:left w:val="single" w:sz="24" w:color="FF5722"/>
          <w:bottom w:val="single" w:sz="6" w:color="E5E7EB"/>
          <w:right w:val="single" w:sz="6" w:color="E5E7EB"/>
          <w:insideH w:val="single" w:sz="6" w:color="E5E7EB"/>
          <w:insideV w:val="single" w:sz="6" w:color="E5E7EB"/>
        </w:tblBorders>
      </w:tblPr>
      <w:tblGrid>
        <w:gridCol w:w="5100"/>
        <w:gridCol w:w="5100"/>
      </w:tblGrid>
      <w:tr>
        <w:tc>
          <w:tcPr>
            <w:tcW w:type="dxa" w:w="2721"/>
            <w:shd w:val="clear" w:color="auto" w:fill="FFF7F4"/>
            <w:tcBorders>
              <w:left w:val="single" w:sz="24" w:color="FF5722"/>
            </w:tcBorders>
            <w:tcBorders>
              <w:top w:val="single" w:sz="6" w:color="E5E7EB"/>
              <w:bottom w:val="single" w:sz="6" w:color="E5E7EB"/>
              <w:right w:val="single" w:sz="6" w:color="E5E7EB"/>
            </w:tcBorders>
          </w:tcPr>
          <w:p>
            <w:pPr>
              <w:spacing w:before="80" w:after="80" w:line="283" w:lineRule="auto"/>
            </w:pPr>
            <w:r>
              <w:rPr>
                <w:rFonts w:ascii="Calibri" w:hAnsi="Calibri"/>
                <w:b/>
                <w:i w:val="0"/>
                <w:color w:val="FF5722"/>
                <w:sz w:val="20"/>
              </w:rPr>
              <w:t>Research &amp; analysis</w:t>
            </w:r>
          </w:p>
        </w:tc>
        <w:tc>
          <w:tcPr>
            <w:tcW w:type="dxa" w:w="7143"/>
            <w:tcBorders>
              <w:top w:val="single" w:sz="6" w:color="E5E7EB"/>
              <w:bottom w:val="single" w:sz="6" w:color="E5E7EB"/>
              <w:right w:val="single" w:sz="6" w:color="E5E7EB"/>
            </w:tcBorders>
          </w:tcPr>
          <w:p>
            <w:pPr>
              <w:spacing w:before="80" w:after="80" w:line="283" w:lineRule="auto"/>
            </w:pPr>
            <w:r>
              <w:rPr>
                <w:rFonts w:ascii="Calibri" w:hAnsi="Calibri"/>
                <w:b w:val="0"/>
                <w:i w:val="0"/>
                <w:color w:val="0F0F10"/>
                <w:sz w:val="20"/>
              </w:rPr>
              <w:t>Ran 12 user interviews, coded transcripts in Excel and shipped a 6-theme summary to a paying client. Final-year dissertation (First).</w:t>
            </w:r>
          </w:p>
        </w:tc>
      </w:tr>
      <w:tr>
        <w:tc>
          <w:tcPr>
            <w:tcW w:type="dxa" w:w="2721"/>
            <w:shd w:val="clear" w:color="auto" w:fill="FFF7F4"/>
            <w:tcBorders>
              <w:left w:val="single" w:sz="24" w:color="FF5722"/>
            </w:tcBorders>
            <w:tcBorders>
              <w:top w:val="single" w:sz="6" w:color="E5E7EB"/>
              <w:bottom w:val="single" w:sz="6" w:color="E5E7EB"/>
              <w:right w:val="single" w:sz="6" w:color="E5E7EB"/>
            </w:tcBorders>
          </w:tcPr>
          <w:p>
            <w:pPr>
              <w:spacing w:before="80" w:after="80" w:line="283" w:lineRule="auto"/>
            </w:pPr>
            <w:r>
              <w:rPr>
                <w:rFonts w:ascii="Calibri" w:hAnsi="Calibri"/>
                <w:b/>
                <w:i w:val="0"/>
                <w:color w:val="FF5722"/>
                <w:sz w:val="20"/>
              </w:rPr>
              <w:t>Communication</w:t>
            </w:r>
          </w:p>
        </w:tc>
        <w:tc>
          <w:tcPr>
            <w:tcW w:type="dxa" w:w="7143"/>
            <w:tcBorders>
              <w:top w:val="single" w:sz="6" w:color="E5E7EB"/>
              <w:bottom w:val="single" w:sz="6" w:color="E5E7EB"/>
              <w:right w:val="single" w:sz="6" w:color="E5E7EB"/>
            </w:tcBorders>
          </w:tcPr>
          <w:p>
            <w:pPr>
              <w:spacing w:before="80" w:after="80" w:line="283" w:lineRule="auto"/>
            </w:pPr>
            <w:r>
              <w:rPr>
                <w:rFonts w:ascii="Calibri" w:hAnsi="Calibri"/>
                <w:b w:val="0"/>
                <w:i w:val="0"/>
                <w:color w:val="0F0F10"/>
                <w:sz w:val="20"/>
              </w:rPr>
              <w:t>Presented findings to a 30-person staff meeting. Wrote three longform pieces for the student paper (600+ reads each).</w:t>
            </w:r>
          </w:p>
        </w:tc>
      </w:tr>
      <w:tr>
        <w:tc>
          <w:tcPr>
            <w:tcW w:type="dxa" w:w="2721"/>
            <w:shd w:val="clear" w:color="auto" w:fill="FFF7F4"/>
            <w:tcBorders>
              <w:left w:val="single" w:sz="24" w:color="FF5722"/>
            </w:tcBorders>
            <w:tcBorders>
              <w:top w:val="single" w:sz="6" w:color="E5E7EB"/>
              <w:bottom w:val="single" w:sz="6" w:color="E5E7EB"/>
              <w:right w:val="single" w:sz="6" w:color="E5E7EB"/>
            </w:tcBorders>
          </w:tcPr>
          <w:p>
            <w:pPr>
              <w:spacing w:before="80" w:after="80" w:line="283" w:lineRule="auto"/>
            </w:pPr>
            <w:r>
              <w:rPr>
                <w:rFonts w:ascii="Calibri" w:hAnsi="Calibri"/>
                <w:b/>
                <w:i w:val="0"/>
                <w:color w:val="FF5722"/>
                <w:sz w:val="20"/>
              </w:rPr>
              <w:t>Delivery under deadline</w:t>
            </w:r>
          </w:p>
        </w:tc>
        <w:tc>
          <w:tcPr>
            <w:tcW w:type="dxa" w:w="7143"/>
            <w:tcBorders>
              <w:top w:val="single" w:sz="6" w:color="E5E7EB"/>
              <w:bottom w:val="single" w:sz="6" w:color="E5E7EB"/>
              <w:right w:val="single" w:sz="6" w:color="E5E7EB"/>
            </w:tcBorders>
          </w:tcPr>
          <w:p>
            <w:pPr>
              <w:spacing w:before="80" w:after="80" w:line="283" w:lineRule="auto"/>
            </w:pPr>
            <w:r>
              <w:rPr>
                <w:rFonts w:ascii="Calibri" w:hAnsi="Calibri"/>
                <w:b w:val="0"/>
                <w:i w:val="0"/>
                <w:color w:val="0F0F10"/>
                <w:sz w:val="20"/>
              </w:rPr>
              <w:t>Ran the university film society for a year - sold 200 tickets across four events, managed £1,200 budget without overspend.</w:t>
            </w:r>
          </w:p>
        </w:tc>
      </w:tr>
    </w:tbl>
    <w:p>
      <w:pPr>
        <w:spacing w:before="240" w:after="80" w:line="240" w:lineRule="auto"/>
        <w:pBdr>
          <w:bottom w:val="single" w:sz="12" w:space="1" w:color="FF5722"/>
        </w:pBdr>
      </w:pPr>
      <w:r>
        <w:rPr>
          <w:rFonts w:ascii="Calibri" w:hAnsi="Calibri"/>
          <w:b/>
          <w:i w:val="0"/>
          <w:color w:val="FF5722"/>
          <w:sz w:val="20"/>
          <w:spacing w:val="40"/>
        </w:rPr>
        <w:t>EDUCATION</w:t>
      </w:r>
    </w:p>
    <w:p>
      <w:pPr>
        <w:spacing w:before="80" w:after="0" w:line="283" w:lineRule="auto"/>
        <w:tabs>
          <w:tab w:val="right" w:pos="9865"/>
        </w:tabs>
      </w:pPr>
      <w:r>
        <w:rPr>
          <w:rFonts w:ascii="Calibri" w:hAnsi="Calibri"/>
          <w:b/>
          <w:i w:val="0"/>
          <w:color w:val="0F0F10"/>
          <w:sz w:val="22"/>
        </w:rPr>
        <w:t>[Degree, classification]</w:t>
      </w:r>
      <w:r>
        <w:rPr>
          <w:rFonts w:ascii="Calibri" w:hAnsi="Calibri"/>
          <w:b w:val="0"/>
          <w:i w:val="0"/>
          <w:color w:val="555555"/>
          <w:sz w:val="20"/>
        </w:rPr>
        <w:tab/>
        <w:t>[2022] - [2026]</w:t>
      </w:r>
    </w:p>
    <w:p>
      <w:pPr>
        <w:spacing w:before="0" w:after="40" w:line="240" w:lineRule="auto"/>
      </w:pPr>
      <w:r>
        <w:rPr>
          <w:rFonts w:ascii="Calibri" w:hAnsi="Calibri"/>
          <w:b w:val="0"/>
          <w:i/>
          <w:color w:val="555555"/>
          <w:sz w:val="20"/>
        </w:rPr>
        <w:t>[University] |[City]</w:t>
      </w:r>
    </w:p>
    <w:p>
      <w:pPr>
        <w:spacing w:before="40" w:after="80" w:line="293" w:lineRule="auto"/>
      </w:pPr>
      <w:r>
        <w:rPr>
          <w:rFonts w:ascii="Calibri" w:hAnsi="Calibri"/>
          <w:b w:val="0"/>
          <w:i w:val="0"/>
          <w:color w:val="0F0F10"/>
          <w:sz w:val="20"/>
        </w:rPr>
        <w:t>Relevant modules: [module, grade], [module, grade]. Dissertation: [one line topic + result].</w:t>
      </w:r>
    </w:p>
    <w:p>
      <w:pPr>
        <w:spacing w:before="80" w:after="0" w:line="283" w:lineRule="auto"/>
        <w:tabs>
          <w:tab w:val="right" w:pos="9865"/>
        </w:tabs>
      </w:pPr>
      <w:r>
        <w:rPr>
          <w:rFonts w:ascii="Calibri" w:hAnsi="Calibri"/>
          <w:b/>
          <w:i w:val="0"/>
          <w:color w:val="0F0F10"/>
          <w:sz w:val="22"/>
        </w:rPr>
        <w:t>[A-Levels]</w:t>
      </w:r>
      <w:r>
        <w:rPr>
          <w:rFonts w:ascii="Calibri" w:hAnsi="Calibri"/>
          <w:b w:val="0"/>
          <w:i w:val="0"/>
          <w:color w:val="555555"/>
          <w:sz w:val="20"/>
        </w:rPr>
        <w:tab/>
        <w:t>[2020] - [2022]</w:t>
      </w:r>
    </w:p>
    <w:p>
      <w:pPr>
        <w:spacing w:before="0" w:after="40" w:line="240" w:lineRule="auto"/>
      </w:pPr>
      <w:r>
        <w:rPr>
          <w:rFonts w:ascii="Calibri" w:hAnsi="Calibri"/>
          <w:b w:val="0"/>
          <w:i/>
          <w:color w:val="555555"/>
          <w:sz w:val="20"/>
        </w:rPr>
        <w:t>[School / college]</w:t>
      </w:r>
    </w:p>
    <w:p>
      <w:pPr>
        <w:spacing w:before="40" w:after="0" w:line="293" w:lineRule="auto"/>
      </w:pPr>
      <w:r>
        <w:rPr>
          <w:rFonts w:ascii="Calibri" w:hAnsi="Calibri"/>
          <w:b w:val="0"/>
          <w:i w:val="0"/>
          <w:color w:val="0F0F10"/>
          <w:sz w:val="20"/>
        </w:rPr>
        <w:t>[Subject (grade)], [Subject (grade)], [Subject (grade)]. [9 GCSEs 9-6 inc. Maths &amp; English.]</w:t>
      </w:r>
    </w:p>
    <w:p>
      <w:pPr>
        <w:spacing w:before="240" w:after="80" w:line="240" w:lineRule="auto"/>
        <w:pBdr>
          <w:bottom w:val="single" w:sz="12" w:space="1" w:color="FF5722"/>
        </w:pBdr>
      </w:pPr>
      <w:r>
        <w:rPr>
          <w:rFonts w:ascii="Calibri" w:hAnsi="Calibri"/>
          <w:b/>
          <w:i w:val="0"/>
          <w:color w:val="FF5722"/>
          <w:sz w:val="20"/>
          <w:spacing w:val="40"/>
        </w:rPr>
        <w:t>EXPERIENCE</w:t>
      </w:r>
    </w:p>
    <w:p>
      <w:pPr>
        <w:spacing w:before="80" w:after="0" w:line="283" w:lineRule="auto"/>
        <w:tabs>
          <w:tab w:val="right" w:pos="9865"/>
        </w:tabs>
      </w:pPr>
      <w:r>
        <w:rPr>
          <w:rFonts w:ascii="Calibri" w:hAnsi="Calibri"/>
          <w:b/>
          <w:i w:val="0"/>
          <w:color w:val="0F0F10"/>
          <w:sz w:val="22"/>
        </w:rPr>
        <w:t>[Part-time role]</w:t>
      </w:r>
      <w:r>
        <w:rPr>
          <w:rFonts w:ascii="Calibri" w:hAnsi="Calibri"/>
          <w:b w:val="0"/>
          <w:i w:val="0"/>
          <w:color w:val="555555"/>
          <w:sz w:val="20"/>
        </w:rPr>
        <w:tab/>
        <w:t>[Sep 2024] - present</w:t>
      </w:r>
    </w:p>
    <w:p>
      <w:pPr>
        <w:spacing w:before="0" w:after="40" w:line="240" w:lineRule="auto"/>
      </w:pPr>
      <w:r>
        <w:rPr>
          <w:rFonts w:ascii="Calibri" w:hAnsi="Calibri"/>
          <w:b w:val="0"/>
          <w:i/>
          <w:color w:val="555555"/>
          <w:sz w:val="20"/>
        </w:rPr>
        <w:t>[Employer] |[City]</w:t>
      </w:r>
    </w:p>
    <w:p>
      <w:pPr>
        <w:pStyle w:val="ListBullet"/>
        <w:spacing w:before="0" w:after="0" w:line="288" w:lineRule="auto"/>
        <w:ind w:left="283" w:hanging="170"/>
      </w:pPr>
      <w:r>
        <w:rPr>
          <w:rFonts w:ascii="Calibri" w:hAnsi="Calibri"/>
          <w:b w:val="0"/>
          <w:i w:val="0"/>
          <w:color w:val="0F0F10"/>
          <w:sz w:val="20"/>
        </w:rPr>
        <w:t>One bullet on what you did; one on what changed because you did it.</w:t>
      </w:r>
    </w:p>
    <w:p>
      <w:pPr>
        <w:spacing w:before="80" w:after="0" w:line="283" w:lineRule="auto"/>
        <w:tabs>
          <w:tab w:val="right" w:pos="9865"/>
        </w:tabs>
      </w:pPr>
      <w:r>
        <w:rPr>
          <w:rFonts w:ascii="Calibri" w:hAnsi="Calibri"/>
          <w:b/>
          <w:i w:val="0"/>
          <w:color w:val="0F0F10"/>
          <w:sz w:val="22"/>
        </w:rPr>
        <w:t>[Volunteering / summer role]</w:t>
      </w:r>
      <w:r>
        <w:rPr>
          <w:rFonts w:ascii="Calibri" w:hAnsi="Calibri"/>
          <w:b w:val="0"/>
          <w:i w:val="0"/>
          <w:color w:val="555555"/>
          <w:sz w:val="20"/>
        </w:rPr>
        <w:tab/>
        <w:t>[Jul 2023] - [Aug 2023]</w:t>
      </w:r>
    </w:p>
    <w:p>
      <w:pPr>
        <w:spacing w:before="0" w:after="40" w:line="240" w:lineRule="auto"/>
      </w:pPr>
      <w:r>
        <w:rPr>
          <w:rFonts w:ascii="Calibri" w:hAnsi="Calibri"/>
          <w:b w:val="0"/>
          <w:i/>
          <w:color w:val="555555"/>
          <w:sz w:val="20"/>
        </w:rPr>
        <w:t>[Organisation] |[City]</w:t>
      </w:r>
    </w:p>
    <w:p>
      <w:pPr>
        <w:pStyle w:val="ListBullet"/>
        <w:spacing w:before="0" w:after="0" w:line="288" w:lineRule="auto"/>
        <w:ind w:left="283" w:hanging="170"/>
      </w:pPr>
      <w:r>
        <w:rPr>
          <w:rFonts w:ascii="Calibri" w:hAnsi="Calibri"/>
          <w:b w:val="0"/>
          <w:i w:val="0"/>
          <w:color w:val="0F0F10"/>
          <w:sz w:val="20"/>
        </w:rPr>
        <w:t>One bullet - specific, with a number.</w:t>
      </w:r>
    </w:p>
    <w:p>
      <w:pPr>
        <w:spacing w:before="240" w:after="80" w:line="240" w:lineRule="auto"/>
        <w:pBdr>
          <w:bottom w:val="single" w:sz="12" w:space="1" w:color="FF5722"/>
        </w:pBdr>
      </w:pPr>
      <w:r>
        <w:rPr>
          <w:rFonts w:ascii="Calibri" w:hAnsi="Calibri"/>
          <w:b/>
          <w:i w:val="0"/>
          <w:color w:val="FF5722"/>
          <w:sz w:val="20"/>
          <w:spacing w:val="40"/>
        </w:rPr>
        <w:t>ACTIVITIES &amp; INTERESTS</w:t>
      </w:r>
    </w:p>
    <w:p>
      <w:pPr>
        <w:spacing w:before="80" w:after="0" w:line="293" w:lineRule="auto"/>
      </w:pPr>
      <w:r>
        <w:rPr>
          <w:rFonts w:ascii="Calibri" w:hAnsi="Calibri"/>
          <w:b w:val="0"/>
          <w:i w:val="0"/>
          <w:color w:val="0F0F10"/>
          <w:sz w:val="20"/>
        </w:rPr>
        <w:t>Two lines. Keep it specific: "Captain, university netball 2s - won regional league 2024" beats "team sports". Drop generic "reading / travel / music" lines.</w:t>
      </w:r>
    </w:p>
    <w:sectPr w:rsidR="00FC693F" w:rsidRPr="0006063C" w:rsidSect="00034616">
      <w:footerReference w:type="default" r:id="rId9"/>
      <w:pgSz w:w="12240" w:h="15840"/>
      <w:pgMar w:top="907" w:right="1020" w:bottom="907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Calibri" w:hAnsi="Calibri"/>
        <w:b w:val="0"/>
        <w:i/>
        <w:color w:val="888888"/>
        <w:sz w:val="16"/>
      </w:rPr>
      <w:t>Template by UniSorted |unisorted.co.uk/grad-careers/cv-templates/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83" w:lineRule="auto"/>
    </w:pPr>
    <w:rPr>
      <w:rFonts w:ascii="Calibri" w:hAnsi="Calibri"/>
      <w:color w:val="0F0F10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