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865"/>
      </w:tblGrid>
      <w:tr>
        <w:tc>
          <w:tcPr>
            <w:tcW w:type="dxa" w:w="9865"/>
            <w:tcBorders>
              <w:left w:val="single" w:sz="24" w:color="FF5722"/>
            </w:tcBorders>
            <w:tcBorders>
              <w:top w:val="single" w:sz="6" w:color="E5E7EB"/>
              <w:bottom w:val="single" w:sz="6" w:color="E5E7EB"/>
              <w:right w:val="single" w:sz="6" w:color="E5E7EB"/>
            </w:tcBorders>
          </w:tcPr>
          <w:p>
            <w:pPr>
              <w:spacing w:before="80" w:after="0" w:line="240" w:lineRule="auto"/>
            </w:pPr>
            <w:r>
              <w:rPr>
                <w:rFonts w:ascii="Calibri" w:hAnsi="Calibri"/>
                <w:b/>
                <w:i w:val="0"/>
                <w:color w:val="0F0F10"/>
                <w:sz w:val="52"/>
                <w:spacing w:val="-6"/>
              </w:rPr>
              <w:t>[Your Name]</w:t>
            </w:r>
          </w:p>
          <w:p>
            <w:pPr>
              <w:spacing w:before="40" w:after="0" w:line="264" w:lineRule="auto"/>
            </w:pPr>
            <w:r>
              <w:rPr>
                <w:rFonts w:ascii="Calibri" w:hAnsi="Calibri"/>
                <w:b w:val="0"/>
                <w:i w:val="0"/>
                <w:color w:val="555555"/>
                <w:sz w:val="22"/>
              </w:rPr>
              <w:t>[Year and Subject], [University] - seeking [summer internship / industrial placement] 2026</w:t>
            </w:r>
          </w:p>
          <w:p>
            <w:pPr>
              <w:spacing w:before="40" w:after="80" w:line="264" w:lineRule="auto"/>
            </w:pPr>
            <w:r>
              <w:rPr>
                <w:rFonts w:ascii="Calibri" w:hAnsi="Calibri"/>
                <w:b w:val="0"/>
                <w:i w:val="0"/>
                <w:color w:val="0F0F10"/>
                <w:sz w:val="20"/>
              </w:rPr>
              <w:t>[City] |[07xxx xxx xxx] |[firstname.lastname@email.com] |[linkedin.com/in/your-handle]</w:t>
            </w:r>
          </w:p>
        </w:tc>
      </w:tr>
    </w:tbl>
    <w:p>
      <w:pPr>
        <w:spacing w:before="0" w:after="0" w:line="192" w:lineRule="auto"/>
      </w:pPr>
    </w:p>
    <w:p>
      <w:pPr>
        <w:spacing w:before="240" w:after="80" w:line="240" w:lineRule="auto"/>
        <w:pBdr>
          <w:bottom w:val="single" w:sz="12" w:space="1" w:color="FF5722"/>
        </w:pBdr>
      </w:pPr>
      <w:r>
        <w:rPr>
          <w:rFonts w:ascii="Calibri" w:hAnsi="Calibri"/>
          <w:b/>
          <w:i w:val="0"/>
          <w:color w:val="FF5722"/>
          <w:sz w:val="20"/>
          <w:spacing w:val="40"/>
        </w:rPr>
        <w:t>ABOUT</w:t>
      </w:r>
    </w:p>
    <w:p>
      <w:pPr>
        <w:spacing w:before="80" w:after="0" w:line="293" w:lineRule="auto"/>
      </w:pPr>
      <w:r>
        <w:rPr>
          <w:rFonts w:ascii="Calibri" w:hAnsi="Calibri"/>
          <w:b w:val="0"/>
          <w:i w:val="0"/>
          <w:color w:val="0F0F10"/>
          <w:sz w:val="20"/>
        </w:rPr>
        <w:t>Three lines max. State what year and what degree, what you want (internship, placement, spring week), and one concrete thing you've built, led, or shipped. Example: "Second-year Computer Science student at Warwick seeking a 2026 summer software engineering internship. Built and open-sourced a study-group matcher used by 180 classmates this term."</w:t>
      </w:r>
    </w:p>
    <w:p>
      <w:pPr>
        <w:spacing w:before="240" w:after="80" w:line="240" w:lineRule="auto"/>
        <w:pBdr>
          <w:bottom w:val="single" w:sz="12" w:space="1" w:color="FF5722"/>
        </w:pBdr>
      </w:pPr>
      <w:r>
        <w:rPr>
          <w:rFonts w:ascii="Calibri" w:hAnsi="Calibri"/>
          <w:b/>
          <w:i w:val="0"/>
          <w:color w:val="FF5722"/>
          <w:sz w:val="20"/>
          <w:spacing w:val="40"/>
        </w:rPr>
        <w:t>EDUCATION</w:t>
      </w:r>
    </w:p>
    <w:p>
      <w:pPr>
        <w:spacing w:before="80" w:after="0" w:line="283" w:lineRule="auto"/>
        <w:tabs>
          <w:tab w:val="right" w:pos="9865"/>
        </w:tabs>
      </w:pPr>
      <w:r>
        <w:rPr>
          <w:rFonts w:ascii="Calibri" w:hAnsi="Calibri"/>
          <w:b/>
          <w:i w:val="0"/>
          <w:color w:val="0F0F10"/>
          <w:sz w:val="22"/>
        </w:rPr>
        <w:t>[Subject], [BSc/BA], [predicted grade]</w:t>
      </w:r>
      <w:r>
        <w:rPr>
          <w:rFonts w:ascii="Calibri" w:hAnsi="Calibri"/>
          <w:b w:val="0"/>
          <w:i w:val="0"/>
          <w:color w:val="555555"/>
          <w:sz w:val="20"/>
        </w:rPr>
        <w:tab/>
        <w:t>[2024] - [2027]</w:t>
      </w:r>
    </w:p>
    <w:p>
      <w:pPr>
        <w:spacing w:before="0" w:after="40" w:line="240" w:lineRule="auto"/>
      </w:pPr>
      <w:r>
        <w:rPr>
          <w:rFonts w:ascii="Calibri" w:hAnsi="Calibri"/>
          <w:b w:val="0"/>
          <w:i/>
          <w:color w:val="555555"/>
          <w:sz w:val="20"/>
        </w:rPr>
        <w:t>[University] |[City]</w:t>
      </w:r>
    </w:p>
    <w:p>
      <w:pPr>
        <w:spacing w:before="40" w:after="0" w:line="293" w:lineRule="auto"/>
      </w:pPr>
      <w:r>
        <w:rPr>
          <w:rFonts w:ascii="Calibri" w:hAnsi="Calibri"/>
          <w:b w:val="0"/>
          <w:i w:val="0"/>
          <w:color w:val="0F0F10"/>
          <w:sz w:val="20"/>
        </w:rPr>
        <w:t>Predicted [2:1 / First] - current year average [68%]. Relevant modules: [Algorithms (75%)], [Databases (72%)], [Probability (70%)], [Software Engineering (68%)].</w:t>
      </w:r>
    </w:p>
    <w:p>
      <w:pPr>
        <w:spacing w:before="40" w:after="80" w:line="293" w:lineRule="auto"/>
      </w:pPr>
      <w:r>
        <w:rPr>
          <w:rFonts w:ascii="Calibri" w:hAnsi="Calibri"/>
          <w:b w:val="0"/>
          <w:i w:val="0"/>
          <w:color w:val="0F0F10"/>
          <w:sz w:val="20"/>
        </w:rPr>
        <w:t>Awards: [departmental prize, scholarship, hackathon placement - drop if none].</w:t>
      </w:r>
    </w:p>
    <w:p>
      <w:pPr>
        <w:spacing w:before="80" w:after="0" w:line="283" w:lineRule="auto"/>
        <w:tabs>
          <w:tab w:val="right" w:pos="9865"/>
        </w:tabs>
      </w:pPr>
      <w:r>
        <w:rPr>
          <w:rFonts w:ascii="Calibri" w:hAnsi="Calibri"/>
          <w:b/>
          <w:i w:val="0"/>
          <w:color w:val="0F0F10"/>
          <w:sz w:val="22"/>
        </w:rPr>
        <w:t>[A-Levels]</w:t>
      </w:r>
      <w:r>
        <w:rPr>
          <w:rFonts w:ascii="Calibri" w:hAnsi="Calibri"/>
          <w:b w:val="0"/>
          <w:i w:val="0"/>
          <w:color w:val="555555"/>
          <w:sz w:val="20"/>
        </w:rPr>
        <w:tab/>
        <w:t>[2022] - [2024]</w:t>
      </w:r>
    </w:p>
    <w:p>
      <w:pPr>
        <w:spacing w:before="0" w:after="40" w:line="240" w:lineRule="auto"/>
      </w:pPr>
      <w:r>
        <w:rPr>
          <w:rFonts w:ascii="Calibri" w:hAnsi="Calibri"/>
          <w:b w:val="0"/>
          <w:i/>
          <w:color w:val="555555"/>
          <w:sz w:val="20"/>
        </w:rPr>
        <w:t>[School / college] |[City]</w:t>
      </w:r>
    </w:p>
    <w:p>
      <w:pPr>
        <w:spacing w:before="40" w:after="0" w:line="293" w:lineRule="auto"/>
      </w:pPr>
      <w:r>
        <w:rPr>
          <w:rFonts w:ascii="Calibri" w:hAnsi="Calibri"/>
          <w:b w:val="0"/>
          <w:i w:val="0"/>
          <w:color w:val="0F0F10"/>
          <w:sz w:val="20"/>
        </w:rPr>
        <w:t>[Maths (A*)], [Further Maths (A*)], [Physics (A)]. [9 GCSEs 9-7 inc. Maths (9) and English (8).]</w:t>
      </w:r>
    </w:p>
    <w:p>
      <w:pPr>
        <w:spacing w:before="240" w:after="80" w:line="240" w:lineRule="auto"/>
        <w:pBdr>
          <w:bottom w:val="single" w:sz="12" w:space="1" w:color="FF5722"/>
        </w:pBdr>
      </w:pPr>
      <w:r>
        <w:rPr>
          <w:rFonts w:ascii="Calibri" w:hAnsi="Calibri"/>
          <w:b/>
          <w:i w:val="0"/>
          <w:color w:val="FF5722"/>
          <w:sz w:val="20"/>
          <w:spacing w:val="40"/>
        </w:rPr>
        <w:t>PROJECTS</w:t>
      </w:r>
    </w:p>
    <w:p>
      <w:pPr>
        <w:spacing w:before="80" w:after="0" w:line="283" w:lineRule="auto"/>
        <w:tabs>
          <w:tab w:val="right" w:pos="9865"/>
        </w:tabs>
      </w:pPr>
      <w:r>
        <w:rPr>
          <w:rFonts w:ascii="Calibri" w:hAnsi="Calibri"/>
          <w:b/>
          <w:i w:val="0"/>
          <w:color w:val="0F0F10"/>
          <w:sz w:val="22"/>
        </w:rPr>
        <w:t>[Project name]</w:t>
      </w:r>
      <w:r>
        <w:rPr>
          <w:rFonts w:ascii="Calibri" w:hAnsi="Calibri"/>
          <w:b w:val="0"/>
          <w:i w:val="0"/>
          <w:color w:val="555555"/>
          <w:sz w:val="20"/>
        </w:rPr>
        <w:tab/>
        <w:t>[2025]</w:t>
      </w:r>
    </w:p>
    <w:p>
      <w:pPr>
        <w:spacing w:before="0" w:after="40" w:line="240" w:lineRule="auto"/>
      </w:pPr>
      <w:r>
        <w:rPr>
          <w:rFonts w:ascii="Calibri" w:hAnsi="Calibri"/>
          <w:b w:val="0"/>
          <w:i/>
          <w:color w:val="555555"/>
          <w:sz w:val="20"/>
        </w:rPr>
        <w:t>[Language/stack] |[Link if public]</w:t>
      </w:r>
    </w:p>
    <w:p>
      <w:pPr>
        <w:pStyle w:val="ListBullet"/>
        <w:spacing w:before="0" w:after="0" w:line="288" w:lineRule="auto"/>
        <w:ind w:left="283" w:hanging="170"/>
      </w:pPr>
      <w:r>
        <w:rPr>
          <w:rFonts w:ascii="Calibri" w:hAnsi="Calibri"/>
          <w:b w:val="0"/>
          <w:i w:val="0"/>
          <w:color w:val="0F0F10"/>
          <w:sz w:val="20"/>
        </w:rPr>
        <w:t>What it does, in one line a non-specialist can follow.</w:t>
      </w:r>
    </w:p>
    <w:p>
      <w:pPr>
        <w:pStyle w:val="ListBullet"/>
        <w:spacing w:before="0" w:after="0" w:line="288" w:lineRule="auto"/>
        <w:ind w:left="283" w:hanging="170"/>
      </w:pPr>
      <w:r>
        <w:rPr>
          <w:rFonts w:ascii="Calibri" w:hAnsi="Calibri"/>
          <w:b w:val="0"/>
          <w:i w:val="0"/>
          <w:color w:val="0F0F10"/>
          <w:sz w:val="20"/>
        </w:rPr>
        <w:t>What you built or decided (not "worked on"). One design choice worth discussing in interview.</w:t>
      </w:r>
    </w:p>
    <w:p>
      <w:pPr>
        <w:pStyle w:val="ListBullet"/>
        <w:spacing w:before="0" w:after="0" w:line="288" w:lineRule="auto"/>
        <w:ind w:left="283" w:hanging="170"/>
      </w:pPr>
      <w:r>
        <w:rPr>
          <w:rFonts w:ascii="Calibri" w:hAnsi="Calibri"/>
          <w:b w:val="0"/>
          <w:i w:val="0"/>
          <w:color w:val="0F0F10"/>
          <w:sz w:val="20"/>
        </w:rPr>
        <w:t>Result or reach: users, tests passed, performance - something measurable.</w:t>
      </w:r>
    </w:p>
    <w:p>
      <w:pPr>
        <w:spacing w:before="80" w:after="0" w:line="283" w:lineRule="auto"/>
        <w:tabs>
          <w:tab w:val="right" w:pos="9865"/>
        </w:tabs>
      </w:pPr>
      <w:r>
        <w:rPr>
          <w:rFonts w:ascii="Calibri" w:hAnsi="Calibri"/>
          <w:b/>
          <w:i w:val="0"/>
          <w:color w:val="0F0F10"/>
          <w:sz w:val="22"/>
        </w:rPr>
        <w:t>[Coursework project]</w:t>
      </w:r>
      <w:r>
        <w:rPr>
          <w:rFonts w:ascii="Calibri" w:hAnsi="Calibri"/>
          <w:b w:val="0"/>
          <w:i w:val="0"/>
          <w:color w:val="555555"/>
          <w:sz w:val="20"/>
        </w:rPr>
        <w:tab/>
        <w:t>[2024]</w:t>
      </w:r>
    </w:p>
    <w:p>
      <w:pPr>
        <w:spacing w:before="0" w:after="40" w:line="240" w:lineRule="auto"/>
      </w:pPr>
      <w:r>
        <w:rPr>
          <w:rFonts w:ascii="Calibri" w:hAnsi="Calibri"/>
          <w:b w:val="0"/>
          <w:i/>
          <w:color w:val="555555"/>
          <w:sz w:val="20"/>
        </w:rPr>
        <w:t>[Stack / language]</w:t>
      </w:r>
    </w:p>
    <w:p>
      <w:pPr>
        <w:pStyle w:val="ListBullet"/>
        <w:spacing w:before="0" w:after="0" w:line="288" w:lineRule="auto"/>
        <w:ind w:left="283" w:hanging="170"/>
      </w:pPr>
      <w:r>
        <w:rPr>
          <w:rFonts w:ascii="Calibri" w:hAnsi="Calibri"/>
          <w:b w:val="0"/>
          <w:i w:val="0"/>
          <w:color w:val="0F0F10"/>
          <w:sz w:val="20"/>
        </w:rPr>
        <w:t>One-line summary.</w:t>
      </w:r>
    </w:p>
    <w:p>
      <w:pPr>
        <w:pStyle w:val="ListBullet"/>
        <w:spacing w:before="0" w:after="0" w:line="288" w:lineRule="auto"/>
        <w:ind w:left="283" w:hanging="170"/>
      </w:pPr>
      <w:r>
        <w:rPr>
          <w:rFonts w:ascii="Calibri" w:hAnsi="Calibri"/>
          <w:b w:val="0"/>
          <w:i w:val="0"/>
          <w:color w:val="0F0F10"/>
          <w:sz w:val="20"/>
        </w:rPr>
        <w:t>The part of the project you owned end-to-end, and what that taught you.</w:t>
      </w:r>
    </w:p>
    <w:p>
      <w:pPr>
        <w:spacing w:before="240" w:after="80" w:line="240" w:lineRule="auto"/>
        <w:pBdr>
          <w:bottom w:val="single" w:sz="12" w:space="1" w:color="FF5722"/>
        </w:pBdr>
      </w:pPr>
      <w:r>
        <w:rPr>
          <w:rFonts w:ascii="Calibri" w:hAnsi="Calibri"/>
          <w:b/>
          <w:i w:val="0"/>
          <w:color w:val="FF5722"/>
          <w:sz w:val="20"/>
          <w:spacing w:val="40"/>
        </w:rPr>
        <w:t>EXPERIENCE</w:t>
      </w:r>
    </w:p>
    <w:p>
      <w:pPr>
        <w:spacing w:before="80" w:after="0" w:line="283" w:lineRule="auto"/>
        <w:tabs>
          <w:tab w:val="right" w:pos="9865"/>
        </w:tabs>
      </w:pPr>
      <w:r>
        <w:rPr>
          <w:rFonts w:ascii="Calibri" w:hAnsi="Calibri"/>
          <w:b/>
          <w:i w:val="0"/>
          <w:color w:val="0F0F10"/>
          <w:sz w:val="22"/>
        </w:rPr>
        <w:t>[Part-time / summer job]</w:t>
      </w:r>
      <w:r>
        <w:rPr>
          <w:rFonts w:ascii="Calibri" w:hAnsi="Calibri"/>
          <w:b w:val="0"/>
          <w:i w:val="0"/>
          <w:color w:val="555555"/>
          <w:sz w:val="20"/>
        </w:rPr>
        <w:tab/>
        <w:t>[Jun 2024] - [Sep 2024]</w:t>
      </w:r>
    </w:p>
    <w:p>
      <w:pPr>
        <w:spacing w:before="0" w:after="40" w:line="240" w:lineRule="auto"/>
      </w:pPr>
      <w:r>
        <w:rPr>
          <w:rFonts w:ascii="Calibri" w:hAnsi="Calibri"/>
          <w:b w:val="0"/>
          <w:i/>
          <w:color w:val="555555"/>
          <w:sz w:val="20"/>
        </w:rPr>
        <w:t>[Employer] |[City]</w:t>
      </w:r>
    </w:p>
    <w:p>
      <w:pPr>
        <w:pStyle w:val="ListBullet"/>
        <w:spacing w:before="0" w:after="0" w:line="288" w:lineRule="auto"/>
        <w:ind w:left="283" w:hanging="170"/>
      </w:pPr>
      <w:r>
        <w:rPr>
          <w:rFonts w:ascii="Calibri" w:hAnsi="Calibri"/>
          <w:b w:val="0"/>
          <w:i w:val="0"/>
          <w:color w:val="0F0F10"/>
          <w:sz w:val="20"/>
        </w:rPr>
        <w:t>Specific result. Skip generic duties.</w:t>
      </w:r>
    </w:p>
    <w:p>
      <w:pPr>
        <w:spacing w:before="240" w:after="80" w:line="240" w:lineRule="auto"/>
        <w:pBdr>
          <w:bottom w:val="single" w:sz="12" w:space="1" w:color="FF5722"/>
        </w:pBdr>
      </w:pPr>
      <w:r>
        <w:rPr>
          <w:rFonts w:ascii="Calibri" w:hAnsi="Calibri"/>
          <w:b/>
          <w:i w:val="0"/>
          <w:color w:val="FF5722"/>
          <w:sz w:val="20"/>
          <w:spacing w:val="40"/>
        </w:rPr>
        <w:t>SKILLS &amp; ACTIVITIES</w:t>
      </w:r>
    </w:p>
    <w:p>
      <w:pPr>
        <w:spacing w:before="80" w:after="0" w:line="293" w:lineRule="auto"/>
      </w:pPr>
      <w:r>
        <w:rPr>
          <w:rFonts w:ascii="Calibri" w:hAnsi="Calibri"/>
          <w:b w:val="0"/>
          <w:i w:val="0"/>
          <w:color w:val="0F0F10"/>
          <w:sz w:val="20"/>
        </w:rPr>
        <w:t>Tools: [Python, Java, Git, SQL, basic AWS]. Coursework-tested. Societies: [society - specific role]. Competitions: [hackathon placement, ICPC round, etc. - keep only the ones that have an outcome].</w:t>
      </w:r>
    </w:p>
    <w:sectPr w:rsidR="00FC693F" w:rsidRPr="0006063C" w:rsidSect="00034616">
      <w:footerReference w:type="default" r:id="rId9"/>
      <w:pgSz w:w="12240" w:h="15840"/>
      <w:pgMar w:top="907" w:right="1020" w:bottom="907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b w:val="0"/>
        <w:i/>
        <w:color w:val="888888"/>
        <w:sz w:val="16"/>
      </w:rPr>
      <w:t>Template by UniSorted |unisorted.co.uk/grad-careers/cv-templates/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83" w:lineRule="auto"/>
    </w:pPr>
    <w:rPr>
      <w:rFonts w:ascii="Calibri" w:hAnsi="Calibri"/>
      <w:color w:val="0F0F10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